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00" w:after="200"/>
        <w:rPr/>
      </w:pPr>
      <w:r>
        <w:rPr>
          <w:i/>
        </w:rPr>
        <w:t>Załącznik nr 2 do Regulaminu</w:t>
      </w:r>
    </w:p>
    <w:p>
      <w:pPr>
        <w:pStyle w:val="Normal"/>
        <w:spacing w:before="240" w:after="200"/>
        <w:jc w:val="center"/>
        <w:rPr/>
      </w:pPr>
      <w:r>
        <w:rPr>
          <w:b/>
          <w:sz w:val="28"/>
        </w:rPr>
        <w:t>BIZNESPLAN</w:t>
      </w:r>
    </w:p>
    <w:p>
      <w:pPr>
        <w:pStyle w:val="Normal"/>
        <w:jc w:val="center"/>
        <w:rPr/>
      </w:pPr>
      <w:r>
        <w:rPr>
          <w:b/>
          <w:sz w:val="22"/>
        </w:rPr>
        <w:t>(UTWORZENIE I UTRZYMANIE MIEJSCA PRACY</w:t>
        <w:br/>
        <w:t>W PRZEDSIĘBIORSTWIE SPOŁECZNYM)</w:t>
      </w:r>
    </w:p>
    <w:p>
      <w:pPr>
        <w:pStyle w:val="Nagwek1PL"/>
        <w:spacing w:before="200" w:after="120"/>
        <w:rPr/>
      </w:pPr>
      <w:r>
        <w:rPr/>
        <w:t xml:space="preserve">1. </w:t>
      </w:r>
      <w:r>
        <w:rPr>
          <w:rFonts w:cs="Cambria" w:cstheme="minorHAnsi"/>
        </w:rPr>
        <w:t>OGÓLNA CHARAKTERYSTYKA PLANOWANEGO PRZEDSIĘWZIĘCIA</w:t>
      </w:r>
    </w:p>
    <w:tbl>
      <w:tblPr>
        <w:tblStyle w:val="Tabela-Siatka"/>
        <w:tblW w:w="10263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3353"/>
        <w:gridCol w:w="6910"/>
      </w:tblGrid>
      <w:tr>
        <w:trPr/>
        <w:tc>
          <w:tcPr>
            <w:tcW w:w="335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Nazwa Wnioskodawcy</w:t>
            </w:r>
          </w:p>
        </w:tc>
        <w:tc>
          <w:tcPr>
            <w:tcW w:w="6910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2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  <w:tr>
        <w:trPr/>
        <w:tc>
          <w:tcPr>
            <w:tcW w:w="335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Nazwa przedsięwzięcia</w:t>
            </w:r>
          </w:p>
        </w:tc>
        <w:tc>
          <w:tcPr>
            <w:tcW w:w="6910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2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  <w:tr>
        <w:trPr/>
        <w:tc>
          <w:tcPr>
            <w:tcW w:w="335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Planowana data rozpoczęcia</w:t>
            </w:r>
          </w:p>
        </w:tc>
        <w:tc>
          <w:tcPr>
            <w:tcW w:w="6910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  <w:tr>
        <w:trPr/>
        <w:tc>
          <w:tcPr>
            <w:tcW w:w="335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Liczba miejsc pracy planowanych do utworzenia</w:t>
            </w:r>
          </w:p>
        </w:tc>
        <w:tc>
          <w:tcPr>
            <w:tcW w:w="6910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  <w:tr>
        <w:trPr/>
        <w:tc>
          <w:tcPr>
            <w:tcW w:w="335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Rodzaj działalności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(np. handel, usługi, produkcja)</w:t>
            </w:r>
          </w:p>
        </w:tc>
        <w:tc>
          <w:tcPr>
            <w:tcW w:w="6910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  <w:tr>
        <w:trPr/>
        <w:tc>
          <w:tcPr>
            <w:tcW w:w="335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Przedmiot i zakres działalności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(zgodnie z kodami PKD)</w:t>
            </w:r>
          </w:p>
        </w:tc>
        <w:tc>
          <w:tcPr>
            <w:tcW w:w="6910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  <w:tr>
        <w:trPr/>
        <w:tc>
          <w:tcPr>
            <w:tcW w:w="10263" w:type="dxa"/>
            <w:gridSpan w:val="2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Cambria" w:cstheme="minorHAnsi"/>
                <w:b/>
                <w:bCs/>
                <w:kern w:val="0"/>
                <w:szCs w:val="22"/>
                <w:lang w:val="en-US" w:eastAsia="en-US" w:bidi="ar-SA"/>
              </w:rPr>
              <w:t>Krótka charakterystyka planowanego przedsięwzięcia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opisać najważniejsze założenia biznesplanu: genezę pomysłu, na czym polega planowane przedsięwzięcie, w jaki sposób będzie realizowane, jakie przyniesie efekty/rezultaty)</w:t>
            </w:r>
          </w:p>
        </w:tc>
      </w:tr>
      <w:tr>
        <w:trPr/>
        <w:tc>
          <w:tcPr>
            <w:tcW w:w="10263" w:type="dxa"/>
            <w:gridSpan w:val="2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</w:tbl>
    <w:p>
      <w:pPr>
        <w:pStyle w:val="Nagwek1PL"/>
        <w:spacing w:before="200" w:after="120"/>
        <w:rPr/>
      </w:pPr>
      <w:r>
        <w:rPr/>
        <w:t xml:space="preserve">2. </w:t>
      </w:r>
      <w:r>
        <w:rPr>
          <w:rFonts w:cs="Cambria" w:cstheme="minorHAnsi"/>
        </w:rPr>
        <w:t>CHARAKTERYSTYKA I POTENCJAŁ WNIOSKODAWCY</w:t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2.1. Ogólny opis dotychczasowej działalności Wnioskodawcy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opisać dotychczas podejmowane przez Wnioskodawcę działania, doświadczenie, współpracę w środowisku lokalnym. W wypadku, gdy Wnioskodawcą jest nowy podmiot – doświadczenie inicjatorów/założycieli przedsięwzięcia)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2.2. Opis działań dotychczas podjętych przez Wnioskodawcę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opisać dotychczas podjęte działania na rzecz realizacji przedsięwzięcia, np. pozyskanie lokalu, pozyskanie sprzętu/wyposażenia, zawarcie porozumień z podwykonawcami i/lub potencjalnymi klientami itp.)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2.3. Zasoby Wnioskodawcy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opisać posiadane przez Wnioskodawcę zasoby: rzeczowe i/lub finansowe, które zostaną przeznaczone na rzecz realizacji przedsięwzięcia)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2.4. Zasoby ludzkie Wnioskodawcy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opisać posiadane przez Wnioskodawcę zasoby kadrowe zaangażowane do realizacji przedsięwzięcia. Należy też wskazać liczbę miejsc pracy na dzień składania biznesplanu tj. osób zatrudnionych na podstawie umowy o pracę)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2.5. Pozostałe istotne informacje dotyczące Wnioskodawcy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wskazać inne niż powyżej informacje dotyczące Wnioskodawcy mogące mieć znaczenie przy ocenie jego potencjału, np. posiadane certyfikaty, nagrody, wdrożone systemy zarzadzania jakością itp.)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agwek1PL"/>
        <w:spacing w:before="200" w:after="120"/>
        <w:rPr/>
      </w:pPr>
      <w:r>
        <w:rPr/>
        <w:t>3. WARTOŚĆ SPOŁECZNA PRZEDSIĘWZIĘCIA</w:t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3.1. Ogólny opis planowanych działań w kontekście społecznym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przedstawić zakres planowanych działań społecznych związanych z tworzonymi miejscami pracy)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3.2. Reintegracja zawodowa i społeczna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wskazać i opisać planowane do podjęcia działania związane z reintegracją zawodową i społeczną pracowników, ze szczególnym uwzględnieniem pracowników nowo zatrudnionych)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3.3. Pozostałe istotne informacje dotyczące wartości społecznej przedsięwzięcia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wskazać inne niż powyżej informacje dotyczące wartości społecznej mogące mieć znaczenie przy ocenie, np. współpraca z podmiotami reintegracyjnymi, działania w społeczności lokalnej, świadczenie usług społecznych)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p>
      <w:pPr>
        <w:pStyle w:val="Nagwek1PL"/>
        <w:spacing w:before="200" w:after="120"/>
        <w:rPr/>
      </w:pPr>
      <w:r>
        <w:rPr/>
        <w:t>5. TWORZONE MIEJSCA PRACY (ZASOBY LUDZKIE)</w:t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5.1. Opis tworzonych miejsc pracy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opisać planowane do utworzenia w ramach przedsięwzięcia miejsca pracy. Należy każde miejsce pracy opisać oddzielnie – tabelę należy powielić dla każdej planowanej do zatrudnienia osoby)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263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3354"/>
        <w:gridCol w:w="6909"/>
      </w:tblGrid>
      <w:tr>
        <w:trPr/>
        <w:tc>
          <w:tcPr>
            <w:tcW w:w="335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Imię i nazwisko osoby, która zostanie zatrudniona lub numer pracownika (np. pracownik 1, pracownik 2)</w:t>
            </w:r>
          </w:p>
        </w:tc>
        <w:tc>
          <w:tcPr>
            <w:tcW w:w="69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  <w:tr>
        <w:trPr/>
        <w:tc>
          <w:tcPr>
            <w:tcW w:w="335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Nazwa stanowiska</w:t>
            </w:r>
          </w:p>
        </w:tc>
        <w:tc>
          <w:tcPr>
            <w:tcW w:w="69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  <w:tr>
        <w:trPr/>
        <w:tc>
          <w:tcPr>
            <w:tcW w:w="335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Opis stanowiska</w:t>
            </w:r>
          </w:p>
        </w:tc>
        <w:tc>
          <w:tcPr>
            <w:tcW w:w="69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  <w:tr>
        <w:trPr/>
        <w:tc>
          <w:tcPr>
            <w:tcW w:w="335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Wymiar czasu pracy</w:t>
            </w:r>
          </w:p>
        </w:tc>
        <w:tc>
          <w:tcPr>
            <w:tcW w:w="69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  <w:tr>
        <w:trPr/>
        <w:tc>
          <w:tcPr>
            <w:tcW w:w="335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 xml:space="preserve">Charakterystyka osoby, która zostanie zatrudniana </w:t>
            </w:r>
            <w:r>
              <w:rPr>
                <w:rFonts w:cs=""/>
                <w:bCs/>
                <w:kern w:val="0"/>
                <w:sz w:val="16"/>
                <w:szCs w:val="22"/>
                <w:lang w:val="en-US" w:eastAsia="en-US" w:bidi="ar-SA"/>
              </w:rPr>
              <w:t>(np. doświadczenie zawodowe, wykształcenie, itp.)</w:t>
            </w:r>
          </w:p>
        </w:tc>
        <w:tc>
          <w:tcPr>
            <w:tcW w:w="69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  <w:tr>
        <w:trPr/>
        <w:tc>
          <w:tcPr>
            <w:tcW w:w="335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 xml:space="preserve">Informacja o spełnianiu kryteriów do zatrudnienia w PES/PS </w:t>
            </w:r>
            <w:r>
              <w:rPr>
                <w:rFonts w:cs=""/>
                <w:bCs/>
                <w:kern w:val="0"/>
                <w:sz w:val="16"/>
                <w:szCs w:val="22"/>
                <w:lang w:val="en-US" w:eastAsia="en-US" w:bidi="ar-SA"/>
              </w:rPr>
              <w:t>(zgodnie z art. 2 pkt 6 ustawy z dnia 5.08.2022 o ekonomii społecznej)</w:t>
            </w:r>
          </w:p>
        </w:tc>
        <w:tc>
          <w:tcPr>
            <w:tcW w:w="69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  <w:tr>
        <w:trPr/>
        <w:tc>
          <w:tcPr>
            <w:tcW w:w="335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 xml:space="preserve">Inne istotne informacje </w:t>
            </w:r>
            <w:r>
              <w:rPr>
                <w:rFonts w:cs=""/>
                <w:bCs/>
                <w:kern w:val="0"/>
                <w:sz w:val="16"/>
                <w:szCs w:val="22"/>
                <w:lang w:val="en-US" w:eastAsia="en-US" w:bidi="ar-SA"/>
              </w:rPr>
              <w:t>(uzasadnienie dla tworzonego stanowiska w kontekście całości przedsięwzięcia)</w:t>
            </w:r>
          </w:p>
        </w:tc>
        <w:tc>
          <w:tcPr>
            <w:tcW w:w="69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agwek1PL"/>
        <w:spacing w:before="200" w:after="120"/>
        <w:rPr/>
      </w:pPr>
      <w:r>
        <w:rPr/>
        <w:t>4. OPIS PRZEDSIĘWZIĘCIA – PRODUKTY/USŁUGI</w:t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4.1. Opis produktów/usług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przedstawić charakterystykę produktów/usług planowanych do wprowadzenia na rynek/zakres rozszerzenia dotychczasowej działalności)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4.2. Zasięg terytorialny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przedstawić, na jakim terenie dostępne będą produkty/usługi wraz z uzasadnieniem dla przyjętych założeń)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4.3. Przewaga konkurencyjna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przedstawić, na czym polega przewaga rynkowa produktów/usług oferowanych przez wnioskodawcę)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4.4. Sezonowość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opisać, czy popyt na produkty/usługi będzie ulegał sezonowym zmianom oraz w jaki sposób będą minimalizowane skutki sezonowości)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4.5. Pozostałe istotne informacje dotyczące produktów/usług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wskazać inne niż powyżej informacje dotyczące cech produktów/usług, np. innowacyjność, zgodność z zasadami dostępności, wymiar społeczny itp.)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agwek1PL"/>
        <w:spacing w:before="200" w:after="120"/>
        <w:rPr/>
      </w:pPr>
      <w:r>
        <w:rPr/>
        <w:t xml:space="preserve">6. </w:t>
      </w:r>
      <w:r>
        <w:rPr>
          <w:rFonts w:cs="Cambria" w:cstheme="minorHAnsi"/>
        </w:rPr>
        <w:t>PLAN MARKETINGOWY - KLIENCI</w:t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6.1. Kim są nabywcy produktów/usług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wskazać kluczowe grupy klientów wraz z ich charakterystyką, opisem potrzeb i oczekiwań oraz uzasadnieniem wyboru)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6.2. Liczba potencjalnych klientów na rynku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wskazać w podziale na kluczowe grupy, na terenie, na jakim dostępne będą produkty/usługi wraz ze wskazaniem źródeł danych)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6.3. Szacunkowa liczba rzeczywistych klientów planowanych do pozyskania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wskazać w podziale na kluczowe grupy na terenie na jakim dostępne będą produkty/usługi wraz z uzasadnieniem przyjętych założeń)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6.4. Pozostałe istotne informacje dotyczące klientów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wskazać inne niż powyżej informacje dotyczące klientów, np. informacje o już pozyskanych klientach, zawartych porozumieniach itp.)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p>
      <w:pPr>
        <w:pStyle w:val="Nagwek1PL"/>
        <w:spacing w:before="200" w:after="120"/>
        <w:rPr/>
      </w:pPr>
      <w:r>
        <w:rPr/>
        <w:t xml:space="preserve">7. </w:t>
      </w:r>
      <w:r>
        <w:rPr>
          <w:rFonts w:cs="Cambria" w:cstheme="minorHAnsi"/>
        </w:rPr>
        <w:t>PLAN MARKETINGOWY - KONKURENCJA</w:t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7.1. Ogólna charakterystyka konkurencji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ogólnie opisać konkurencję ze wskazaniem liczba konkurentów, ich siły i pozycji rynkowej)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7.2. Szczegółowa analiza głównych konkurentów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porównać Wnioskodawcę i jego ofertę z głównymi konkurentami z uwzględnieniem cech, potencjału, wysokości cen, jakości produktów/usług, dystrybucji i promocji)</w:t>
            </w:r>
          </w:p>
        </w:tc>
      </w:tr>
      <w:tr>
        <w:trPr>
          <w:trHeight w:val="1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243" w:type="dxa"/>
        <w:jc w:val="center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1999"/>
        <w:gridCol w:w="2188"/>
        <w:gridCol w:w="1204"/>
        <w:gridCol w:w="4852"/>
      </w:tblGrid>
      <w:tr>
        <w:trPr>
          <w:tblHeader w:val="true"/>
        </w:trPr>
        <w:tc>
          <w:tcPr>
            <w:tcW w:w="199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188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Kryteria</w:t>
            </w:r>
          </w:p>
        </w:tc>
        <w:tc>
          <w:tcPr>
            <w:tcW w:w="120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Ocena</w:t>
              <w:br/>
              <w:t>(w skali 1–10)</w:t>
            </w:r>
          </w:p>
        </w:tc>
        <w:tc>
          <w:tcPr>
            <w:tcW w:w="485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Opis i uzasadnienie przyjętych ocen</w:t>
            </w:r>
          </w:p>
        </w:tc>
      </w:tr>
      <w:tr>
        <w:trPr/>
        <w:tc>
          <w:tcPr>
            <w:tcW w:w="1999" w:type="dxa"/>
            <w:vMerge w:val="restart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Oferta Wnioskodawcy</w:t>
            </w:r>
          </w:p>
        </w:tc>
        <w:tc>
          <w:tcPr>
            <w:tcW w:w="2188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jakość</w:t>
            </w:r>
          </w:p>
        </w:tc>
        <w:tc>
          <w:tcPr>
            <w:tcW w:w="120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485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999" w:type="dxa"/>
            <w:vMerge w:val="continue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188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cena</w:t>
            </w:r>
          </w:p>
        </w:tc>
        <w:tc>
          <w:tcPr>
            <w:tcW w:w="120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485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999" w:type="dxa"/>
            <w:vMerge w:val="continue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188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marka, promocja i reklama</w:t>
            </w:r>
          </w:p>
        </w:tc>
        <w:tc>
          <w:tcPr>
            <w:tcW w:w="120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485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999" w:type="dxa"/>
            <w:vMerge w:val="restart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Konkurent 1</w:t>
              <w:br/>
              <w:t>(nazwa i adres)</w:t>
            </w:r>
          </w:p>
        </w:tc>
        <w:tc>
          <w:tcPr>
            <w:tcW w:w="2188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jakość</w:t>
            </w:r>
          </w:p>
        </w:tc>
        <w:tc>
          <w:tcPr>
            <w:tcW w:w="120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485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999" w:type="dxa"/>
            <w:vMerge w:val="continue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188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cena</w:t>
            </w:r>
          </w:p>
        </w:tc>
        <w:tc>
          <w:tcPr>
            <w:tcW w:w="120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485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999" w:type="dxa"/>
            <w:vMerge w:val="continue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188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marka, promocja i reklama</w:t>
            </w:r>
          </w:p>
        </w:tc>
        <w:tc>
          <w:tcPr>
            <w:tcW w:w="120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485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999" w:type="dxa"/>
            <w:vMerge w:val="restart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Konkurent 2</w:t>
              <w:br/>
              <w:t>(nazwa i adres)</w:t>
            </w:r>
          </w:p>
        </w:tc>
        <w:tc>
          <w:tcPr>
            <w:tcW w:w="2188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jakość</w:t>
            </w:r>
          </w:p>
        </w:tc>
        <w:tc>
          <w:tcPr>
            <w:tcW w:w="120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485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999" w:type="dxa"/>
            <w:vMerge w:val="continue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188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cena</w:t>
            </w:r>
          </w:p>
        </w:tc>
        <w:tc>
          <w:tcPr>
            <w:tcW w:w="120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485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999" w:type="dxa"/>
            <w:vMerge w:val="continue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188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marka, promocja i reklama</w:t>
            </w:r>
          </w:p>
        </w:tc>
        <w:tc>
          <w:tcPr>
            <w:tcW w:w="120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485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999" w:type="dxa"/>
            <w:vMerge w:val="restart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Konkurent 3</w:t>
              <w:br/>
              <w:t>(nazwa i adres) itd.</w:t>
            </w:r>
          </w:p>
        </w:tc>
        <w:tc>
          <w:tcPr>
            <w:tcW w:w="2188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jakość</w:t>
            </w:r>
          </w:p>
        </w:tc>
        <w:tc>
          <w:tcPr>
            <w:tcW w:w="120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485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999" w:type="dxa"/>
            <w:vMerge w:val="continue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188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cena</w:t>
            </w:r>
          </w:p>
        </w:tc>
        <w:tc>
          <w:tcPr>
            <w:tcW w:w="120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485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999" w:type="dxa"/>
            <w:vMerge w:val="continue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188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marka, promocja i reklama</w:t>
            </w:r>
          </w:p>
        </w:tc>
        <w:tc>
          <w:tcPr>
            <w:tcW w:w="120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485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7.3. Pozostałe istotne informacje dotyczące konkurencji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wskazać inne niż powyżej informacje dotyczące konkurencji, np. przyjęte strategie konkurencji, ew. reakcję konkurencji na ofertę wnioskodawcy, ew. formy radzenia sobie z działaniami konkurencji, możliwość współpracy)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p>
      <w:pPr>
        <w:pStyle w:val="Nagwek1PL"/>
        <w:spacing w:before="200" w:after="120"/>
        <w:rPr/>
      </w:pPr>
      <w:r>
        <w:rPr/>
        <w:t xml:space="preserve">8. </w:t>
      </w:r>
      <w:r>
        <w:rPr>
          <w:rFonts w:cs="Cambria" w:cstheme="minorHAnsi"/>
        </w:rPr>
        <w:t>PLAN MARKETINGOWY - DYSTRYBUCJA I PROMOCJA</w:t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8.1. Dystrybucja produktów/usług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wskazać metody/kanały dotarcia do poszczególnych grup klientów, opisać proces sprzedaży itp.)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8.2. Promocja i reklama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wskazać zaplanowane formy promocji reklamy wraz z uzasadnieniem tych formy. Przyjęte założenia winny odnosić się do poszczególnych grup klientów i/lub poszczególnych produktów/usług)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8.3. Pozostałe istotne informacje dotyczące dystrybucji, promocji i reklamy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wskazać inne niż powyżej informacje dotyczące dystrybucji, promocji i reklamy, np. zaplanowane działania w obszarze PR, elementy CSR itp.)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p>
      <w:pPr>
        <w:pStyle w:val="Nagwek1PL"/>
        <w:spacing w:before="200" w:after="120"/>
        <w:rPr/>
      </w:pPr>
      <w:r>
        <w:rPr/>
        <w:t xml:space="preserve">9. </w:t>
      </w:r>
      <w:r>
        <w:rPr>
          <w:rFonts w:cs="Cambria" w:cstheme="minorHAnsi"/>
        </w:rPr>
        <w:t>OPIS PLANOWANEJ INWESTYCJI</w:t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9.1. Ogólny opis planowanych nakładów na utworzenie miejsca pracy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przedstawić zakres planowanego przedsięwzięcia, np. remont, zakup maszyn i urządzeń, zakup wartości materialnych i prawnych, zakup środków obrotowych itp. wraz z uzasadnieniem)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175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175"/>
      </w:tblGrid>
      <w:tr>
        <w:trPr/>
        <w:tc>
          <w:tcPr>
            <w:tcW w:w="1017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9.2. Nakłady na utworzenie miejsca pracy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wskazać i opisać poszczególne nakłady inwestycyjne/zakupy związane z planowanymi do utworzenia miejsc pracy. Opis powinien w szczególności odnosić się do cech funkcjonalnych planowanych zakupów, ich cech jakościowych oraz użyteczności z punktu widzenia charakterystyki całości przedsięwzięcia oraz tworzonych miejsc pracy)</w:t>
            </w:r>
          </w:p>
        </w:tc>
      </w:tr>
      <w:tr>
        <w:trPr>
          <w:trHeight w:val="360" w:hRule="atLeast"/>
        </w:trPr>
        <w:tc>
          <w:tcPr>
            <w:tcW w:w="1017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175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175"/>
      </w:tblGrid>
      <w:tr>
        <w:trPr/>
        <w:tc>
          <w:tcPr>
            <w:tcW w:w="1017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9.3. Pozostałe istotne informacje dotyczące planowanych nakładów w ramach stawki jednostkowej oraz opis planowanych wydatków na utrzymanie miejsc pracy</w:t>
            </w:r>
          </w:p>
        </w:tc>
      </w:tr>
      <w:tr>
        <w:trPr>
          <w:trHeight w:val="360" w:hRule="atLeast"/>
        </w:trPr>
        <w:tc>
          <w:tcPr>
            <w:tcW w:w="1017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p>
      <w:pPr>
        <w:pStyle w:val="Nagwek1PL"/>
        <w:spacing w:before="200" w:after="120"/>
        <w:rPr/>
      </w:pPr>
      <w:r>
        <w:rPr/>
        <w:t>10. PROGNOZA POZIOMU CEN / SPRZEDAŻY / PRZYCHODÓW</w:t>
      </w:r>
    </w:p>
    <w:tbl>
      <w:tblPr>
        <w:tblStyle w:val="Tabela-Siatka"/>
        <w:tblW w:w="10183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2663"/>
        <w:gridCol w:w="793"/>
        <w:gridCol w:w="2232"/>
        <w:gridCol w:w="2232"/>
        <w:gridCol w:w="2232"/>
        <w:gridCol w:w="31"/>
      </w:tblGrid>
      <w:tr>
        <w:trPr/>
        <w:tc>
          <w:tcPr>
            <w:tcW w:w="10183" w:type="dxa"/>
            <w:gridSpan w:val="6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9.1. Prognoza poziomu cen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przedstawić planowany poziom cen w poszczególnych latach wraz z uzasadnieniem dla przyjętych wartości – dotyczy usług/produktów opisanych w części „Opis przedsięwzięcia – produkty/usługi”)</w:t>
            </w:r>
          </w:p>
        </w:tc>
      </w:tr>
      <w:tr>
        <w:trPr/>
        <w:tc>
          <w:tcPr>
            <w:tcW w:w="26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Produkt/usługa</w:t>
            </w:r>
          </w:p>
        </w:tc>
        <w:tc>
          <w:tcPr>
            <w:tcW w:w="79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j.m.</w:t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Cena w pierwszym roku prowadzenia działalności</w:t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Cena w drugim roku prowadzenia działalności</w:t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Cena w trzecim roku prowadzenia działalności</w:t>
            </w:r>
          </w:p>
        </w:tc>
        <w:tc>
          <w:tcPr>
            <w:tcW w:w="31" w:type="dxa"/>
            <w:tcBorders>
              <w:top w:val="nil"/>
              <w:start w:val="nil"/>
              <w:bottom w:val="nil"/>
              <w:end w:val="nil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widowControl/>
              <w:spacing w:lineRule="atLeast" w:line="0" w:before="0" w:after="0"/>
              <w:jc w:val="start"/>
              <w:rPr>
                <w:sz w:val="2"/>
              </w:rPr>
            </w:pPr>
            <w:r>
              <w:rPr>
                <w:rFonts w:cs=""/>
                <w:kern w:val="0"/>
                <w:sz w:val="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1.</w:t>
            </w:r>
          </w:p>
        </w:tc>
        <w:tc>
          <w:tcPr>
            <w:tcW w:w="79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31" w:type="dxa"/>
            <w:tcBorders>
              <w:top w:val="nil"/>
              <w:start w:val="nil"/>
              <w:bottom w:val="nil"/>
              <w:end w:val="nil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widowControl/>
              <w:spacing w:lineRule="atLeast" w:line="0" w:before="0" w:after="0"/>
              <w:jc w:val="start"/>
              <w:rPr>
                <w:sz w:val="2"/>
              </w:rPr>
            </w:pPr>
            <w:r>
              <w:rPr>
                <w:rFonts w:cs=""/>
                <w:kern w:val="0"/>
                <w:sz w:val="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2.</w:t>
            </w:r>
          </w:p>
        </w:tc>
        <w:tc>
          <w:tcPr>
            <w:tcW w:w="79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31" w:type="dxa"/>
            <w:tcBorders>
              <w:top w:val="nil"/>
              <w:start w:val="nil"/>
              <w:bottom w:val="nil"/>
              <w:end w:val="nil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widowControl/>
              <w:spacing w:lineRule="atLeast" w:line="0" w:before="0" w:after="0"/>
              <w:jc w:val="start"/>
              <w:rPr>
                <w:sz w:val="2"/>
              </w:rPr>
            </w:pPr>
            <w:r>
              <w:rPr>
                <w:rFonts w:cs=""/>
                <w:kern w:val="0"/>
                <w:sz w:val="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3.</w:t>
            </w:r>
          </w:p>
        </w:tc>
        <w:tc>
          <w:tcPr>
            <w:tcW w:w="79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31" w:type="dxa"/>
            <w:tcBorders>
              <w:top w:val="nil"/>
              <w:start w:val="nil"/>
              <w:bottom w:val="nil"/>
              <w:end w:val="nil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widowControl/>
              <w:spacing w:lineRule="atLeast" w:line="0" w:before="0" w:after="0"/>
              <w:jc w:val="start"/>
              <w:rPr>
                <w:sz w:val="2"/>
              </w:rPr>
            </w:pPr>
            <w:r>
              <w:rPr>
                <w:rFonts w:cs=""/>
                <w:kern w:val="0"/>
                <w:sz w:val="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4.</w:t>
            </w:r>
          </w:p>
        </w:tc>
        <w:tc>
          <w:tcPr>
            <w:tcW w:w="79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31" w:type="dxa"/>
            <w:tcBorders>
              <w:top w:val="nil"/>
              <w:start w:val="nil"/>
              <w:bottom w:val="nil"/>
              <w:end w:val="nil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widowControl/>
              <w:spacing w:lineRule="atLeast" w:line="0" w:before="0" w:after="0"/>
              <w:jc w:val="start"/>
              <w:rPr>
                <w:sz w:val="2"/>
              </w:rPr>
            </w:pPr>
            <w:r>
              <w:rPr>
                <w:rFonts w:cs=""/>
                <w:kern w:val="0"/>
                <w:sz w:val="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5.</w:t>
            </w:r>
          </w:p>
        </w:tc>
        <w:tc>
          <w:tcPr>
            <w:tcW w:w="79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31" w:type="dxa"/>
            <w:tcBorders>
              <w:top w:val="nil"/>
              <w:start w:val="nil"/>
              <w:bottom w:val="nil"/>
              <w:end w:val="nil"/>
            </w:tcBorders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widowControl/>
              <w:spacing w:lineRule="atLeast" w:line="0" w:before="0" w:after="0"/>
              <w:jc w:val="start"/>
              <w:rPr>
                <w:sz w:val="2"/>
              </w:rPr>
            </w:pPr>
            <w:r>
              <w:rPr>
                <w:rFonts w:cs=""/>
                <w:kern w:val="0"/>
                <w:sz w:val="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10175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175"/>
      </w:tblGrid>
      <w:tr>
        <w:trPr/>
        <w:tc>
          <w:tcPr>
            <w:tcW w:w="1017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Uzasadnienie przyjętych wartości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(w szczególności w odniesieniu do cen konkurencji oraz możliwości rynku, na którym oferowane będą produkty/usługi)</w:t>
            </w:r>
          </w:p>
        </w:tc>
      </w:tr>
      <w:tr>
        <w:trPr>
          <w:trHeight w:val="360" w:hRule="atLeast"/>
        </w:trPr>
        <w:tc>
          <w:tcPr>
            <w:tcW w:w="1017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10198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2663"/>
        <w:gridCol w:w="793"/>
        <w:gridCol w:w="2232"/>
        <w:gridCol w:w="2231"/>
        <w:gridCol w:w="2279"/>
      </w:tblGrid>
      <w:tr>
        <w:trPr/>
        <w:tc>
          <w:tcPr>
            <w:tcW w:w="10198" w:type="dxa"/>
            <w:gridSpan w:val="5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10.1. Prognoza wielkości sprzedaży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przedstawić planowaną wielkość sprzedaży w poszczególnych latach wraz z uzasadnieniem dla przyjętych wartości). Prognozę należy przedstawić w jednostkach naturalnych (szt., kg itp.), jeżeli nie jest to możliwe z uzasadnionych przyczyn podać wartości w zł.</w:t>
            </w:r>
          </w:p>
        </w:tc>
      </w:tr>
      <w:tr>
        <w:trPr/>
        <w:tc>
          <w:tcPr>
            <w:tcW w:w="26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Produkt/usługa</w:t>
            </w:r>
          </w:p>
        </w:tc>
        <w:tc>
          <w:tcPr>
            <w:tcW w:w="79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j.m.</w:t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Wielkość sprzedaży w pierwszym roku prowadzenia działalności</w:t>
            </w:r>
          </w:p>
        </w:tc>
        <w:tc>
          <w:tcPr>
            <w:tcW w:w="223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Wielkość sprzedaży w drugim roku prowadzenia działalności</w:t>
            </w:r>
          </w:p>
        </w:tc>
        <w:tc>
          <w:tcPr>
            <w:tcW w:w="227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Wielkość sprzedaży w trzecim roku prowadzenia działalności</w:t>
            </w:r>
          </w:p>
        </w:tc>
      </w:tr>
      <w:tr>
        <w:trPr/>
        <w:tc>
          <w:tcPr>
            <w:tcW w:w="26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1.</w:t>
            </w:r>
          </w:p>
        </w:tc>
        <w:tc>
          <w:tcPr>
            <w:tcW w:w="79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7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2.</w:t>
            </w:r>
          </w:p>
        </w:tc>
        <w:tc>
          <w:tcPr>
            <w:tcW w:w="79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7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3.</w:t>
            </w:r>
          </w:p>
        </w:tc>
        <w:tc>
          <w:tcPr>
            <w:tcW w:w="79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7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4.</w:t>
            </w:r>
          </w:p>
        </w:tc>
        <w:tc>
          <w:tcPr>
            <w:tcW w:w="79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7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5.</w:t>
            </w:r>
          </w:p>
        </w:tc>
        <w:tc>
          <w:tcPr>
            <w:tcW w:w="79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2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3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27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/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10.2. Uzasadnienie przyjętych wartości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(w szczególności w odniesieniu czasu wykonywania poszczególnych produktów/usług, wielkości zatrudnienia, mocy przerobowych i możliwości rynku)</w:t>
            </w:r>
          </w:p>
        </w:tc>
      </w:tr>
      <w:tr>
        <w:trPr>
          <w:trHeight w:val="360" w:hRule="atLeast"/>
        </w:trPr>
        <w:tc>
          <w:tcPr>
            <w:tcW w:w="103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3151"/>
        <w:gridCol w:w="2385"/>
        <w:gridCol w:w="2387"/>
        <w:gridCol w:w="2386"/>
      </w:tblGrid>
      <w:tr>
        <w:trPr/>
        <w:tc>
          <w:tcPr>
            <w:tcW w:w="10309" w:type="dxa"/>
            <w:gridSpan w:val="4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10.3. Prognoza przychodów ze sprzedaży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przedstawić przewidywane przychody ze sprzedaży produktów/usług. Należy tego dokonać na podstawie danych z powyższych tabel: prognoza poziomu cen x prognoza wielkości sprzedaży)</w:t>
            </w:r>
          </w:p>
        </w:tc>
      </w:tr>
      <w:tr>
        <w:trPr/>
        <w:tc>
          <w:tcPr>
            <w:tcW w:w="31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Produkt/usługa</w:t>
            </w:r>
          </w:p>
        </w:tc>
        <w:tc>
          <w:tcPr>
            <w:tcW w:w="238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Przychody w pierwszym roku prowadzenia działalności</w:t>
            </w:r>
          </w:p>
        </w:tc>
        <w:tc>
          <w:tcPr>
            <w:tcW w:w="2387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Przychody w drugim roku prowadzenia działalności</w:t>
            </w:r>
          </w:p>
        </w:tc>
        <w:tc>
          <w:tcPr>
            <w:tcW w:w="238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Przychody w trzecim roku prowadzenia działalności</w:t>
            </w:r>
          </w:p>
        </w:tc>
      </w:tr>
      <w:tr>
        <w:trPr/>
        <w:tc>
          <w:tcPr>
            <w:tcW w:w="31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1.</w:t>
            </w:r>
          </w:p>
        </w:tc>
        <w:tc>
          <w:tcPr>
            <w:tcW w:w="238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387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38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1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2.</w:t>
            </w:r>
          </w:p>
        </w:tc>
        <w:tc>
          <w:tcPr>
            <w:tcW w:w="238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387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38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1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3.</w:t>
            </w:r>
          </w:p>
        </w:tc>
        <w:tc>
          <w:tcPr>
            <w:tcW w:w="238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387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38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1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4.</w:t>
            </w:r>
          </w:p>
        </w:tc>
        <w:tc>
          <w:tcPr>
            <w:tcW w:w="238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387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38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1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5.</w:t>
            </w:r>
          </w:p>
        </w:tc>
        <w:tc>
          <w:tcPr>
            <w:tcW w:w="238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387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38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1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Łącznie</w:t>
            </w:r>
          </w:p>
        </w:tc>
        <w:tc>
          <w:tcPr>
            <w:tcW w:w="238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387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38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40"/>
        <w:rPr/>
      </w:pPr>
      <w:r>
        <w:rPr/>
      </w:r>
    </w:p>
    <w:p>
      <w:pPr>
        <w:pStyle w:val="Nagwek1PL"/>
        <w:spacing w:before="200" w:after="120"/>
        <w:rPr/>
      </w:pPr>
      <w:r>
        <w:rPr/>
        <w:t>11. PLAN FINANSOWY</w:t>
      </w:r>
    </w:p>
    <w:tbl>
      <w:tblPr>
        <w:tblStyle w:val="Tabela-Siatka"/>
        <w:tblW w:w="10309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3109"/>
        <w:gridCol w:w="2400"/>
        <w:gridCol w:w="2400"/>
        <w:gridCol w:w="2400"/>
      </w:tblGrid>
      <w:tr>
        <w:trPr/>
        <w:tc>
          <w:tcPr>
            <w:tcW w:w="10309" w:type="dxa"/>
            <w:gridSpan w:val="4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11.1. Rachunek zysków i strat – ogólny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przedstawić ogólny rachunek zysków i strat na podstawie danych z tabel „Prognoza sprzedaży” i przyjętych założeń kosztowych zawartych w tabelach poniżej)</w:t>
            </w:r>
          </w:p>
        </w:tc>
      </w:tr>
      <w:tr>
        <w:trPr/>
        <w:tc>
          <w:tcPr>
            <w:tcW w:w="31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Wyszczególnienie</w:t>
            </w:r>
          </w:p>
        </w:tc>
        <w:tc>
          <w:tcPr>
            <w:tcW w:w="2400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Pierwszy rok prowadzenia działalności (np. 2026 rok)</w:t>
            </w:r>
          </w:p>
        </w:tc>
        <w:tc>
          <w:tcPr>
            <w:tcW w:w="2400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Drugi rok prowadzenia działalności (np. 2027 rok)</w:t>
            </w:r>
          </w:p>
        </w:tc>
        <w:tc>
          <w:tcPr>
            <w:tcW w:w="2400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Trzeci rok prowadzenia działalności (np. 2028 rok)</w:t>
            </w:r>
          </w:p>
        </w:tc>
      </w:tr>
      <w:tr>
        <w:trPr/>
        <w:tc>
          <w:tcPr>
            <w:tcW w:w="31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Przychody ze sprzedaży produktów/usług</w:t>
            </w:r>
          </w:p>
        </w:tc>
        <w:tc>
          <w:tcPr>
            <w:tcW w:w="2400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00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00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1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Koszty prowadzenia działalności</w:t>
            </w:r>
          </w:p>
        </w:tc>
        <w:tc>
          <w:tcPr>
            <w:tcW w:w="2400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00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00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109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6"/>
                <w:szCs w:val="22"/>
                <w:lang w:val="en-US" w:eastAsia="en-US" w:bidi="ar-SA"/>
              </w:rPr>
              <w:t>Zysk z działalności (przychody – koszty)</w:t>
            </w:r>
          </w:p>
        </w:tc>
        <w:tc>
          <w:tcPr>
            <w:tcW w:w="2400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00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2400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200"/>
        <w:rPr/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792" w:right="792" w:gutter="0" w:header="288" w:top="936" w:footer="288" w:bottom="1080"/>
          <w:pgNumType w:fmt="decimal"/>
          <w:formProt w:val="false"/>
          <w:textDirection w:val="lrTb"/>
          <w:docGrid w:type="default" w:linePitch="360" w:charSpace="0"/>
        </w:sectPr>
      </w:pPr>
      <w:r>
        <w:rPr/>
      </w:r>
    </w:p>
    <w:p>
      <w:pPr>
        <w:pStyle w:val="Nagwek1PL"/>
        <w:spacing w:before="200" w:after="120"/>
        <w:rPr/>
      </w:pPr>
      <w:r>
        <w:rPr/>
        <w:t>11.2. PRZYCHODY – PIERWSZE 12 MIESIĘCY FUNKCJONOWANIA/REALIZACJI PRZEDSIĘWZIĘCIA</w:t>
      </w:r>
    </w:p>
    <w:p>
      <w:pPr>
        <w:pStyle w:val="Normal"/>
        <w:rPr/>
      </w:pPr>
      <w:r>
        <w:rPr>
          <w:i/>
          <w:sz w:val="16"/>
        </w:rPr>
        <w:t>(dane powinny być spójne z tabelami z części „Prognoza sprzedaży”)</w:t>
      </w:r>
    </w:p>
    <w:tbl>
      <w:tblPr>
        <w:tblStyle w:val="Tabela-Siatka"/>
        <w:tblW w:w="15218" w:type="dxa"/>
        <w:jc w:val="center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2685"/>
        <w:gridCol w:w="964"/>
        <w:gridCol w:w="965"/>
        <w:gridCol w:w="963"/>
        <w:gridCol w:w="965"/>
        <w:gridCol w:w="963"/>
        <w:gridCol w:w="965"/>
        <w:gridCol w:w="963"/>
        <w:gridCol w:w="965"/>
        <w:gridCol w:w="963"/>
        <w:gridCol w:w="965"/>
        <w:gridCol w:w="963"/>
        <w:gridCol w:w="965"/>
        <w:gridCol w:w="964"/>
      </w:tblGrid>
      <w:tr>
        <w:trPr>
          <w:tblHeader w:val="true"/>
        </w:trPr>
        <w:tc>
          <w:tcPr>
            <w:tcW w:w="268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3"/>
                <w:szCs w:val="22"/>
                <w:lang w:val="en-US" w:eastAsia="en-US" w:bidi="ar-SA"/>
              </w:rPr>
              <w:t>1 – np. listopad</w:t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3"/>
                <w:szCs w:val="22"/>
                <w:lang w:val="en-US" w:eastAsia="en-US" w:bidi="ar-SA"/>
              </w:rPr>
              <w:t>2</w:t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3"/>
                <w:szCs w:val="22"/>
                <w:lang w:val="en-US" w:eastAsia="en-US" w:bidi="ar-SA"/>
              </w:rPr>
              <w:t>3</w:t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3"/>
                <w:szCs w:val="22"/>
                <w:lang w:val="en-US" w:eastAsia="en-US" w:bidi="ar-SA"/>
              </w:rPr>
              <w:t>4</w:t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3"/>
                <w:szCs w:val="22"/>
                <w:lang w:val="en-US" w:eastAsia="en-US" w:bidi="ar-SA"/>
              </w:rPr>
              <w:t>5</w:t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3"/>
                <w:szCs w:val="22"/>
                <w:lang w:val="en-US" w:eastAsia="en-US" w:bidi="ar-SA"/>
              </w:rPr>
              <w:t>6</w:t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3"/>
                <w:szCs w:val="22"/>
                <w:lang w:val="en-US" w:eastAsia="en-US" w:bidi="ar-SA"/>
              </w:rPr>
              <w:t>7</w:t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3"/>
                <w:szCs w:val="22"/>
                <w:lang w:val="en-US" w:eastAsia="en-US" w:bidi="ar-SA"/>
              </w:rPr>
              <w:t>8</w:t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3"/>
                <w:szCs w:val="22"/>
                <w:lang w:val="en-US" w:eastAsia="en-US" w:bidi="ar-SA"/>
              </w:rPr>
              <w:t>9</w:t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3"/>
                <w:szCs w:val="22"/>
                <w:lang w:val="en-US" w:eastAsia="en-US" w:bidi="ar-SA"/>
              </w:rPr>
              <w:t>10</w:t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3"/>
                <w:szCs w:val="22"/>
                <w:lang w:val="en-US" w:eastAsia="en-US" w:bidi="ar-SA"/>
              </w:rPr>
              <w:t>11</w:t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3"/>
                <w:szCs w:val="22"/>
                <w:lang w:val="en-US" w:eastAsia="en-US" w:bidi="ar-SA"/>
              </w:rPr>
              <w:t>12</w:t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3"/>
                <w:szCs w:val="22"/>
                <w:lang w:val="en-US" w:eastAsia="en-US" w:bidi="ar-SA"/>
              </w:rPr>
              <w:t>Razem</w:t>
            </w:r>
          </w:p>
        </w:tc>
      </w:tr>
      <w:tr>
        <w:trPr/>
        <w:tc>
          <w:tcPr>
            <w:tcW w:w="268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cs=""/>
                <w:b/>
                <w:bCs/>
                <w:kern w:val="0"/>
                <w:sz w:val="13"/>
                <w:szCs w:val="22"/>
                <w:lang w:val="en-US" w:eastAsia="en-US" w:bidi="ar-SA"/>
              </w:rPr>
              <w:t>1. Przychody ze sprzedaży</w:t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8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3"/>
                <w:szCs w:val="22"/>
                <w:lang w:val="en-US" w:eastAsia="en-US" w:bidi="ar-SA"/>
              </w:rPr>
              <w:t>1.1. Przychody ze sprzedaży towarów/usług</w:t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8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3"/>
                <w:szCs w:val="22"/>
                <w:lang w:val="en-US" w:eastAsia="en-US" w:bidi="ar-SA"/>
              </w:rPr>
              <w:t>1.2. Przychody ze sprzedaży towarów/usług</w:t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8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cs=""/>
                <w:b/>
                <w:bCs/>
                <w:kern w:val="0"/>
                <w:sz w:val="13"/>
                <w:szCs w:val="22"/>
                <w:lang w:val="en-US" w:eastAsia="en-US" w:bidi="ar-SA"/>
              </w:rPr>
              <w:t>2. Pozostałe przychody operacyjne</w:t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8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3"/>
                <w:szCs w:val="22"/>
                <w:lang w:val="en-US" w:eastAsia="en-US" w:bidi="ar-SA"/>
              </w:rPr>
              <w:t>2.1. Dotacje</w:t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8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3"/>
                <w:szCs w:val="22"/>
                <w:lang w:val="en-US" w:eastAsia="en-US" w:bidi="ar-SA"/>
              </w:rPr>
              <w:t>2.2. Pozostałe przychody operacyjne</w:t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8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cs=""/>
                <w:b/>
                <w:bCs/>
                <w:kern w:val="0"/>
                <w:sz w:val="13"/>
                <w:szCs w:val="22"/>
                <w:lang w:val="en-US" w:eastAsia="en-US" w:bidi="ar-SA"/>
              </w:rPr>
              <w:t>3. Przychody finansowe</w:t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8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cs=""/>
                <w:b/>
                <w:bCs/>
                <w:kern w:val="0"/>
                <w:sz w:val="13"/>
                <w:szCs w:val="22"/>
                <w:lang w:val="en-US" w:eastAsia="en-US" w:bidi="ar-SA"/>
              </w:rPr>
              <w:t>4. Przychody ogółem</w:t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agwek1PL"/>
        <w:spacing w:before="200" w:after="120"/>
        <w:rPr/>
      </w:pPr>
      <w:r>
        <w:rPr/>
        <w:t>11.3. KOSZTY – PIERWSZE 12 MIESIĘCY FUNKCJONOWANIA/REALIZACJI PRZEDSIĘWZIĘCIA</w:t>
      </w:r>
    </w:p>
    <w:tbl>
      <w:tblPr>
        <w:tblStyle w:val="Tabela-Siatka"/>
        <w:tblW w:w="15106" w:type="dxa"/>
        <w:jc w:val="center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2951"/>
        <w:gridCol w:w="934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6"/>
      </w:tblGrid>
      <w:tr>
        <w:trPr>
          <w:tblHeader w:val="true"/>
        </w:trPr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1 – np. listopad</w:t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2</w:t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3</w:t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4</w:t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5</w:t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6</w:t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7</w:t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8</w:t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9</w:t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10</w:t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11</w:t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12</w:t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Razem</w:t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1. Koszty działalności operacyjnej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1.1 Amortyzacja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1.2 Zużycie materiałów i energii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- materiały podstawowe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- energia elektryczna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- paliwo, gaz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- surowce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- woda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1.3 Usługi obce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- rozmowy telefoniczne/internet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- najem/dzierżawa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- usługi księgowe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- usługi komunalne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- pozostałe usługi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1.4 Podatki i opłaty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1.5 Wynagrodzenia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1.6 Ubezpieczenia społeczne i inne świadczenia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1.7 Pozostałe koszty rodzajowe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- reklama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- ubezpieczenia majątkowe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- inne, np. delegacje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1.8. Wartość sprzedanych towarów i materiałów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2. Pozostałe koszty operacyjne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3. Koszty finansowe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951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4. Koszty ogółem</w:t>
            </w:r>
          </w:p>
        </w:tc>
        <w:tc>
          <w:tcPr>
            <w:tcW w:w="93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36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40"/>
        <w:rPr/>
      </w:pPr>
      <w:r>
        <w:rPr/>
      </w:r>
    </w:p>
    <w:tbl>
      <w:tblPr>
        <w:tblStyle w:val="Tabela-Siatka"/>
        <w:tblW w:w="15100" w:type="dxa"/>
        <w:jc w:val="center"/>
        <w:tblInd w:w="0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15100"/>
      </w:tblGrid>
      <w:tr>
        <w:trPr/>
        <w:tc>
          <w:tcPr>
            <w:tcW w:w="15100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6"/>
                <w:szCs w:val="22"/>
                <w:lang w:val="en-US" w:eastAsia="en-US" w:bidi="ar-SA"/>
              </w:rPr>
              <w:t>11.4. Uzasadnienie do przyjętych założeń kosztów</w:t>
            </w:r>
            <w:r>
              <w:rPr>
                <w:rFonts w:cs=""/>
                <w:kern w:val="0"/>
                <w:sz w:val="14"/>
                <w:szCs w:val="22"/>
                <w:lang w:val="en-US" w:eastAsia="en-US" w:bidi="ar-SA"/>
              </w:rPr>
              <w:br/>
              <w:t>(należy uzasadnić przyjęte wielkości. Ponadto należy wskazać prognozowane koszty w dwóch kolejnych latach działalności)</w:t>
            </w:r>
          </w:p>
        </w:tc>
      </w:tr>
      <w:tr>
        <w:trPr>
          <w:trHeight w:val="360" w:hRule="atLeast"/>
        </w:trPr>
        <w:tc>
          <w:tcPr>
            <w:tcW w:w="15100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  <w:t> </w:t>
            </w:r>
          </w:p>
        </w:tc>
      </w:tr>
    </w:tbl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agwek1PL"/>
        <w:spacing w:before="200" w:after="120"/>
        <w:rPr/>
      </w:pPr>
      <w:r>
        <w:rPr/>
        <w:t>11.5. RACHUNEK WYNIKÓW – PIERWSZE 12 MIESIĘCY FUNKCJONOWANIA/REALIZACJI PRZEDSIĘWZIĘCIA</w:t>
      </w:r>
    </w:p>
    <w:tbl>
      <w:tblPr>
        <w:tblStyle w:val="Tabela-Siatka"/>
        <w:tblW w:w="15359" w:type="dxa"/>
        <w:jc w:val="center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2827"/>
        <w:gridCol w:w="963"/>
        <w:gridCol w:w="965"/>
        <w:gridCol w:w="964"/>
        <w:gridCol w:w="963"/>
        <w:gridCol w:w="965"/>
        <w:gridCol w:w="963"/>
        <w:gridCol w:w="964"/>
        <w:gridCol w:w="965"/>
        <w:gridCol w:w="963"/>
        <w:gridCol w:w="964"/>
        <w:gridCol w:w="965"/>
        <w:gridCol w:w="963"/>
        <w:gridCol w:w="965"/>
      </w:tblGrid>
      <w:tr>
        <w:trPr>
          <w:tblHeader w:val="true"/>
        </w:trPr>
        <w:tc>
          <w:tcPr>
            <w:tcW w:w="2827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1 – np. kwiecień</w:t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2</w:t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3</w:t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4</w:t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5</w:t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6</w:t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7</w:t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8</w:t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9</w:t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10</w:t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11</w:t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12</w:t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  <w:shd w:color="auto" w:fill="BFBF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b/>
                <w:kern w:val="0"/>
                <w:sz w:val="12"/>
                <w:szCs w:val="22"/>
                <w:lang w:val="en-US" w:eastAsia="en-US" w:bidi="ar-SA"/>
              </w:rPr>
              <w:t>Razem</w:t>
            </w:r>
          </w:p>
        </w:tc>
      </w:tr>
      <w:tr>
        <w:trPr/>
        <w:tc>
          <w:tcPr>
            <w:tcW w:w="2827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1. Przychody netto ze sprzedaży</w:t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27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2. Koszty działalności gospodarczej</w:t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27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3. Zysk (strata) ze sprzedaży (1-2)</w:t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27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4. Pozostałe przychody operacyjne</w:t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27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5. Pozostałe koszty operacyjne</w:t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27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6. Zysk (strata) z działalności operacyjnej (3+4-5)</w:t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27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7. Przychody finansowe</w:t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27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8. Koszty finansowe</w:t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27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9. Zysk (strata) brutto (6+7-8)</w:t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27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10. Podatek dochodowy</w:t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827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 w:val="12"/>
                <w:szCs w:val="22"/>
                <w:lang w:val="en-US" w:eastAsia="en-US" w:bidi="ar-SA"/>
              </w:rPr>
              <w:t>K. Zysk (strata) netto (9-10)</w:t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4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3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  <w:tc>
          <w:tcPr>
            <w:tcW w:w="965" w:type="dxa"/>
            <w:tcBorders>
              <w:top w:val="single" w:sz="6" w:space="0" w:color="4F4F4F"/>
              <w:start w:val="single" w:sz="6" w:space="0" w:color="4F4F4F"/>
              <w:bottom w:val="single" w:sz="6" w:space="0" w:color="4F4F4F"/>
              <w:end w:val="single" w:sz="6" w:space="0" w:color="4F4F4F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"/>
                <w:kern w:val="0"/>
                <w:szCs w:val="22"/>
                <w:lang w:val="en-US" w:eastAsia="en-US" w:bidi="ar-SA"/>
              </w:rPr>
            </w:pPr>
            <w:r>
              <w:rPr>
                <w:rFonts w:cs=""/>
                <w:kern w:val="0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200"/>
        <w:rPr/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orient="landscape" w:w="16838" w:h="11906"/>
          <w:pgMar w:left="792" w:right="792" w:gutter="0" w:header="288" w:top="936" w:footer="288" w:bottom="1080"/>
          <w:pgNumType w:fmt="decimal"/>
          <w:formProt w:val="false"/>
          <w:textDirection w:val="lrTb"/>
          <w:docGrid w:type="default" w:linePitch="360" w:charSpace="0"/>
        </w:sectPr>
      </w:pPr>
      <w:r>
        <w:rPr/>
      </w:r>
    </w:p>
    <w:p>
      <w:pPr>
        <w:pStyle w:val="Nagwek1PL"/>
        <w:spacing w:before="200" w:after="120"/>
        <w:rPr/>
      </w:pPr>
      <w:r>
        <w:rPr/>
        <w:t>12. PODPIS WNIOSKODAWCY</w:t>
      </w:r>
    </w:p>
    <w:p>
      <w:pPr>
        <w:pStyle w:val="Normal"/>
        <w:spacing w:before="1440" w:after="200"/>
        <w:rPr/>
      </w:pPr>
      <w:r>
        <w:rPr/>
      </w:r>
    </w:p>
    <w:tbl>
      <w:tblPr>
        <w:tblW w:w="10324" w:type="dxa"/>
        <w:jc w:val="center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  <w:tblLook w:firstRow="1" w:noVBand="1" w:lastRow="0" w:firstColumn="1" w:lastColumn="0" w:noHBand="0" w:val="04a0"/>
      </w:tblPr>
      <w:tblGrid>
        <w:gridCol w:w="5162"/>
        <w:gridCol w:w="5162"/>
      </w:tblGrid>
      <w:tr>
        <w:trPr/>
        <w:tc>
          <w:tcPr>
            <w:tcW w:w="516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______________________________</w:t>
            </w:r>
          </w:p>
        </w:tc>
        <w:tc>
          <w:tcPr>
            <w:tcW w:w="516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______________________________</w:t>
            </w:r>
          </w:p>
        </w:tc>
      </w:tr>
      <w:tr>
        <w:trPr/>
        <w:tc>
          <w:tcPr>
            <w:tcW w:w="516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(miejscowość i data)</w:t>
            </w:r>
          </w:p>
        </w:tc>
        <w:tc>
          <w:tcPr>
            <w:tcW w:w="516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(podpis Wnioskodawcy zgodnie ze sposobem reprezentacji określonym w KRS)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headerReference w:type="even" r:id="rId14"/>
      <w:headerReference w:type="default" r:id="rId15"/>
      <w:headerReference w:type="first" r:id="rId16"/>
      <w:footerReference w:type="even" r:id="rId17"/>
      <w:footerReference w:type="default" r:id="rId18"/>
      <w:footerReference w:type="first" r:id="rId19"/>
      <w:type w:val="nextPage"/>
      <w:pgSz w:w="11906" w:h="16838"/>
      <w:pgMar w:left="792" w:right="792" w:gutter="0" w:header="288" w:top="936" w:footer="288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  <w:font w:name="Courier">
    <w:altName w:val="Courier New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6126480" cy="806450"/>
          <wp:effectExtent l="0" t="0" r="0" b="0"/>
          <wp:docPr id="3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6480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before="0" w:after="0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6126480" cy="806450"/>
          <wp:effectExtent l="0" t="0" r="0" b="0"/>
          <wp:docPr id="4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6480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before="0" w:after="0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6126480" cy="806450"/>
          <wp:effectExtent l="0" t="0" r="0" b="0"/>
          <wp:docPr id="7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6480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before="0" w:after="0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6126480" cy="806450"/>
          <wp:effectExtent l="0" t="0" r="0" b="0"/>
          <wp:docPr id="8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6480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before="0" w:after="0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6126480" cy="806450"/>
          <wp:effectExtent l="0" t="0" r="0" b="0"/>
          <wp:docPr id="11" name="Obraz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6480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before="0" w:after="0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6126480" cy="806450"/>
          <wp:effectExtent l="0" t="0" r="0" b="0"/>
          <wp:docPr id="12" name="Obraz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6480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before="0" w:after="0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852160" cy="5918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59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852160" cy="59182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59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852160" cy="591820"/>
          <wp:effectExtent l="0" t="0" r="0" b="0"/>
          <wp:docPr id="5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59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852160" cy="591820"/>
          <wp:effectExtent l="0" t="0" r="0" b="0"/>
          <wp:docPr id="6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59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852160" cy="591820"/>
          <wp:effectExtent l="0" t="0" r="0" b="0"/>
          <wp:docPr id="9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59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852160" cy="591820"/>
          <wp:effectExtent l="0" t="0" r="0" b="0"/>
          <wp:docPr id="10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59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trackRevisions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Arial" w:hAnsi="Arial" w:eastAsia="Arial" w:cs="" w:cstheme="minorBidi"/>
      <w:color w:val="auto"/>
      <w:kern w:val="0"/>
      <w:sz w:val="18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618bf"/>
    <w:rPr/>
  </w:style>
  <w:style w:type="character" w:styleId="StopkaZnak" w:customStyle="1">
    <w:name w:val="Stopka Znak"/>
    <w:basedOn w:val="DefaultParagraphFont"/>
    <w:uiPriority w:val="99"/>
    <w:qFormat/>
    <w:rsid w:val="00e618bf"/>
    <w:rPr/>
  </w:style>
  <w:style w:type="character" w:styleId="Nagwek1Znak" w:customStyle="1">
    <w:name w:val="Nagłówek 1 Znak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Nagwek2Znak" w:customStyle="1">
    <w:name w:val="Nagłówek 2 Znak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Nagwek3Znak" w:customStyle="1">
    <w:name w:val="Nagłówek 3 Znak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ytuZnak" w:customStyle="1">
    <w:name w:val="Tytuł Znak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PodtytuZnak" w:customStyle="1">
    <w:name w:val="Podtytuł Znak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TekstpodstawowyZnak" w:customStyle="1">
    <w:name w:val="Tekst podstawowy Znak"/>
    <w:basedOn w:val="DefaultParagraphFont"/>
    <w:uiPriority w:val="99"/>
    <w:qFormat/>
    <w:rsid w:val="00aa1d8d"/>
    <w:rPr/>
  </w:style>
  <w:style w:type="character" w:styleId="Tekstpodstawowy2Znak" w:customStyle="1">
    <w:name w:val="Tekst podstawowy 2 Znak"/>
    <w:basedOn w:val="DefaultParagraphFont"/>
    <w:link w:val="BodyText2"/>
    <w:uiPriority w:val="99"/>
    <w:qFormat/>
    <w:rsid w:val="00aa1d8d"/>
    <w:rPr/>
  </w:style>
  <w:style w:type="character" w:styleId="Tekstpodstawowy3Znak" w:customStyle="1">
    <w:name w:val="Tekst podstawowy 3 Znak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kstmakraZnak" w:customStyle="1">
    <w:name w:val="Tekst makra Znak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CytatZnak" w:customStyle="1">
    <w:name w:val="Cytat Znak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Nagwek4Znak" w:customStyle="1">
    <w:name w:val="Nagłówek 4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Nagwek5Znak" w:customStyle="1">
    <w:name w:val="Nagłówek 5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Nagwek6Znak" w:customStyle="1">
    <w:name w:val="Nagłówek 6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Nagwek7Znak" w:customStyle="1">
    <w:name w:val="Nagłówek 7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Nagwek8Znak" w:customStyle="1">
    <w:name w:val="Nagłówek 8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Nagwek9Znak" w:customStyle="1">
    <w:name w:val="Nagłówek 9 Znak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0185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701853"/>
    <w:rPr>
      <w:rFonts w:ascii="Arial" w:hAnsi="Arial" w:eastAsia="Arial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01853"/>
    <w:rPr>
      <w:rFonts w:ascii="Arial" w:hAnsi="Arial" w:eastAsia="Arial"/>
      <w:b/>
      <w:bCs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Cs w:val="18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ytuZnak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PodtytuZnak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Tekstpodstawowy2Znak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Tekstpodstawowy3Znak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TekstmakraZnak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Nagwek1PL" w:customStyle="1">
    <w:name w:val="Nagłówek 1 PL"/>
    <w:basedOn w:val="Heading1"/>
    <w:qFormat/>
    <w:pPr>
      <w:keepNext w:val="false"/>
      <w:spacing w:before="160" w:after="60"/>
    </w:pPr>
    <w:rPr>
      <w:rFonts w:ascii="Arial" w:hAnsi="Arial" w:eastAsia="Arial"/>
      <w:color w:val="000000"/>
      <w:sz w:val="24"/>
    </w:rPr>
  </w:style>
  <w:style w:type="paragraph" w:styleId="Nagwek2PL" w:customStyle="1">
    <w:name w:val="Nagłówek 2 PL"/>
    <w:basedOn w:val="Heading2"/>
    <w:qFormat/>
    <w:pPr>
      <w:keepNext w:val="false"/>
      <w:spacing w:before="100" w:after="60"/>
    </w:pPr>
    <w:rPr>
      <w:rFonts w:ascii="Arial" w:hAnsi="Arial" w:eastAsia="Arial"/>
      <w:color w:val="000000"/>
      <w:sz w:val="20"/>
    </w:rPr>
  </w:style>
  <w:style w:type="paragraph" w:styleId="CommentText">
    <w:name w:val="annotation text"/>
    <w:basedOn w:val="Normal"/>
    <w:link w:val="TekstkomentarzaZnak"/>
    <w:uiPriority w:val="99"/>
    <w:unhideWhenUsed/>
    <w:rsid w:val="0070185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01853"/>
    <w:pPr/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LibreOffice/25.8.7.3$Windows_X86_64 LibreOffice_project/30742500f2d3eb4366ac312fa33d3dcabdb3eba5</Application>
  <AppVersion>15.0000</AppVersion>
  <Pages>11</Pages>
  <Words>1463</Words>
  <Characters>10070</Characters>
  <CharactersWithSpaces>11375</CharactersWithSpaces>
  <Paragraphs>262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2026-06-25T20:45:00Z</dcterms:created>
  <dc:creator>python-docx</dc:creator>
  <dc:description>generated by python-docx</dc:description>
  <dc:language>pl-PL</dc:language>
  <cp:lastModifiedBy/>
  <cp:lastPrinted>2026-07-06T09:36:51Z</cp:lastPrinted>
  <dcterms:modified xsi:type="dcterms:W3CDTF">2026-07-06T12:08:33Z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